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5F35D" w14:textId="7A70194B" w:rsidR="00DE4514" w:rsidRPr="00E4203A" w:rsidRDefault="009E2D44" w:rsidP="00047674">
      <w:pPr>
        <w:rPr>
          <w:lang w:val="nl-BE"/>
        </w:rPr>
      </w:pPr>
      <w:r w:rsidRPr="00E4203A">
        <w:rPr>
          <w:lang w:val="nl-BE"/>
        </w:rPr>
        <w:t xml:space="preserve">                                       </w:t>
      </w:r>
      <w:r>
        <w:rPr>
          <w:noProof/>
        </w:rPr>
        <w:drawing>
          <wp:inline distT="0" distB="0" distL="0" distR="0" wp14:anchorId="793586FF" wp14:editId="42ADAE42">
            <wp:extent cx="2627836" cy="10316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Bruggeman Fotografie Log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7366" cy="1039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6200F" w14:textId="16F66575" w:rsidR="00DE4514" w:rsidRPr="00047674" w:rsidRDefault="00000000">
      <w:pPr>
        <w:pStyle w:val="Kop1"/>
        <w:jc w:val="center"/>
        <w:rPr>
          <w:lang w:val="nl-BE"/>
        </w:rPr>
      </w:pPr>
      <w:r w:rsidRPr="00047674">
        <w:rPr>
          <w:lang w:val="nl-BE"/>
        </w:rPr>
        <w:t>OVEREENKOMST FOTOGRAAF –</w:t>
      </w:r>
      <w:r w:rsidR="001E05E2">
        <w:rPr>
          <w:lang w:val="nl-BE"/>
        </w:rPr>
        <w:t>EVENEMENT</w:t>
      </w:r>
    </w:p>
    <w:p w14:paraId="0958C129" w14:textId="66379669" w:rsidR="00DE4514" w:rsidRPr="00047674" w:rsidRDefault="00000000">
      <w:pPr>
        <w:rPr>
          <w:lang w:val="nl-BE"/>
        </w:rPr>
      </w:pPr>
      <w:r w:rsidRPr="00047674">
        <w:rPr>
          <w:lang w:val="nl-BE"/>
        </w:rPr>
        <w:t xml:space="preserve">Datum: </w:t>
      </w:r>
    </w:p>
    <w:p w14:paraId="1861187F" w14:textId="32EEC1BA" w:rsidR="00DE4514" w:rsidRPr="00047674" w:rsidRDefault="00000000">
      <w:pPr>
        <w:rPr>
          <w:lang w:val="nl-BE"/>
        </w:rPr>
      </w:pPr>
      <w:r w:rsidRPr="00047674">
        <w:rPr>
          <w:lang w:val="nl-BE"/>
        </w:rPr>
        <w:t xml:space="preserve">Locatie: </w:t>
      </w:r>
    </w:p>
    <w:p w14:paraId="5FF58F56" w14:textId="77777777" w:rsidR="00DE4514" w:rsidRDefault="00000000">
      <w:pPr>
        <w:rPr>
          <w:lang w:val="nl-BE"/>
        </w:rPr>
      </w:pPr>
      <w:r w:rsidRPr="00047674">
        <w:rPr>
          <w:lang w:val="nl-BE"/>
        </w:rPr>
        <w:t>Tussen:</w:t>
      </w:r>
    </w:p>
    <w:p w14:paraId="09E9C196" w14:textId="0191E8E5" w:rsidR="00047674" w:rsidRPr="00047674" w:rsidRDefault="00047674">
      <w:pPr>
        <w:rPr>
          <w:lang w:val="nl-BE"/>
        </w:rPr>
      </w:pPr>
      <w:r>
        <w:rPr>
          <w:lang w:val="nl-BE"/>
        </w:rPr>
        <w:t xml:space="preserve">                        </w:t>
      </w:r>
      <w:r w:rsidRPr="00047674">
        <w:rPr>
          <w:lang w:val="nl-BE"/>
        </w:rPr>
        <w:t>Fotograaf</w:t>
      </w:r>
      <w:r>
        <w:rPr>
          <w:lang w:val="nl-BE"/>
        </w:rPr>
        <w:t xml:space="preserve">                                              </w:t>
      </w:r>
      <w:r w:rsidRPr="00047674">
        <w:rPr>
          <w:lang w:val="nl-BE"/>
        </w:rPr>
        <w:t xml:space="preserve"> </w:t>
      </w:r>
      <w:r w:rsidR="001E05E2">
        <w:rPr>
          <w:lang w:val="nl-BE"/>
        </w:rPr>
        <w:t>EVENEMENT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7"/>
        <w:gridCol w:w="4435"/>
      </w:tblGrid>
      <w:tr w:rsidR="00047674" w:rsidRPr="009E2D44" w14:paraId="2F0BC774" w14:textId="77777777">
        <w:tc>
          <w:tcPr>
            <w:tcW w:w="4723" w:type="dxa"/>
          </w:tcPr>
          <w:p w14:paraId="75EC7148" w14:textId="77777777" w:rsidR="00047674" w:rsidRDefault="00047674" w:rsidP="00047674">
            <w:pPr>
              <w:rPr>
                <w:lang w:val="nl-BE"/>
              </w:rPr>
            </w:pPr>
          </w:p>
          <w:p w14:paraId="5B56AD13" w14:textId="2C91F18D" w:rsidR="00047674" w:rsidRPr="00047674" w:rsidRDefault="00047674" w:rsidP="00047674">
            <w:pPr>
              <w:rPr>
                <w:lang w:val="nl-BE"/>
              </w:rPr>
            </w:pPr>
            <w:r w:rsidRPr="00047674">
              <w:rPr>
                <w:lang w:val="nl-BE"/>
              </w:rPr>
              <w:t xml:space="preserve">Naam: Bruggeman Yves </w:t>
            </w:r>
          </w:p>
          <w:p w14:paraId="21994EBA" w14:textId="77777777" w:rsidR="00047674" w:rsidRDefault="00047674" w:rsidP="00047674">
            <w:pPr>
              <w:rPr>
                <w:lang w:val="nl-BE"/>
              </w:rPr>
            </w:pPr>
          </w:p>
          <w:p w14:paraId="273AA4EB" w14:textId="230F6B6F" w:rsidR="00047674" w:rsidRPr="00047674" w:rsidRDefault="00047674" w:rsidP="00047674">
            <w:pPr>
              <w:rPr>
                <w:lang w:val="nl-BE"/>
              </w:rPr>
            </w:pPr>
            <w:r w:rsidRPr="00047674">
              <w:rPr>
                <w:lang w:val="nl-BE"/>
              </w:rPr>
              <w:t>Adres: Rode Kruisstraat 1, 9900 Eeklo</w:t>
            </w:r>
          </w:p>
          <w:p w14:paraId="44387900" w14:textId="77777777" w:rsidR="00047674" w:rsidRDefault="00047674" w:rsidP="00047674">
            <w:pPr>
              <w:rPr>
                <w:lang w:val="nl-BE"/>
              </w:rPr>
            </w:pPr>
          </w:p>
          <w:p w14:paraId="0FD59E3F" w14:textId="116E0167" w:rsidR="00047674" w:rsidRPr="001E05E2" w:rsidRDefault="00047674" w:rsidP="00047674">
            <w:pPr>
              <w:rPr>
                <w:lang w:val="de-DE"/>
              </w:rPr>
            </w:pPr>
            <w:r w:rsidRPr="001E05E2">
              <w:rPr>
                <w:lang w:val="de-DE"/>
              </w:rPr>
              <w:t>E-mail: slachter666@hotmail.com</w:t>
            </w:r>
          </w:p>
          <w:p w14:paraId="6029FABB" w14:textId="77777777" w:rsidR="00047674" w:rsidRPr="001E05E2" w:rsidRDefault="00047674" w:rsidP="00047674">
            <w:pPr>
              <w:rPr>
                <w:lang w:val="de-DE"/>
              </w:rPr>
            </w:pPr>
          </w:p>
          <w:p w14:paraId="11248652" w14:textId="4586D1C3" w:rsidR="00047674" w:rsidRPr="001E05E2" w:rsidRDefault="00047674" w:rsidP="00047674">
            <w:pPr>
              <w:rPr>
                <w:lang w:val="de-DE"/>
              </w:rPr>
            </w:pPr>
            <w:r w:rsidRPr="001E05E2">
              <w:rPr>
                <w:lang w:val="de-DE"/>
              </w:rPr>
              <w:t>Telefoon: 0479 40 72 50</w:t>
            </w:r>
          </w:p>
          <w:p w14:paraId="0E3E43C2" w14:textId="77777777" w:rsidR="00047674" w:rsidRPr="001E05E2" w:rsidRDefault="00047674" w:rsidP="00047674">
            <w:pPr>
              <w:rPr>
                <w:lang w:val="de-DE"/>
              </w:rPr>
            </w:pPr>
          </w:p>
          <w:p w14:paraId="55594223" w14:textId="1029C5AD" w:rsidR="00047674" w:rsidRDefault="00047674">
            <w:pPr>
              <w:rPr>
                <w:lang w:val="nl-BE"/>
              </w:rPr>
            </w:pPr>
            <w:r>
              <w:rPr>
                <w:lang w:val="nl-BE"/>
              </w:rPr>
              <w:t>BTW : BE101</w:t>
            </w:r>
            <w:r w:rsidR="00F7178F">
              <w:rPr>
                <w:lang w:val="nl-BE"/>
              </w:rPr>
              <w:t>0</w:t>
            </w:r>
            <w:r>
              <w:rPr>
                <w:lang w:val="nl-BE"/>
              </w:rPr>
              <w:t>.493.243</w:t>
            </w:r>
          </w:p>
          <w:p w14:paraId="49020D03" w14:textId="77777777" w:rsidR="00047674" w:rsidRDefault="00047674">
            <w:pPr>
              <w:rPr>
                <w:lang w:val="nl-BE"/>
              </w:rPr>
            </w:pPr>
          </w:p>
          <w:p w14:paraId="68387700" w14:textId="77777777" w:rsidR="00047674" w:rsidRPr="009E2D44" w:rsidRDefault="00047674">
            <w:pPr>
              <w:rPr>
                <w:sz w:val="24"/>
                <w:szCs w:val="24"/>
                <w:lang w:val="nl-BE"/>
              </w:rPr>
            </w:pPr>
            <w:r w:rsidRPr="009E2D44">
              <w:rPr>
                <w:sz w:val="24"/>
                <w:szCs w:val="24"/>
                <w:lang w:val="nl-BE"/>
              </w:rPr>
              <w:t>Crelan : BE41 1030 9063 1010</w:t>
            </w:r>
          </w:p>
          <w:p w14:paraId="03D3EE7E" w14:textId="071C094C" w:rsidR="001E05E2" w:rsidRDefault="001E05E2">
            <w:pPr>
              <w:rPr>
                <w:lang w:val="nl-BE"/>
              </w:rPr>
            </w:pPr>
          </w:p>
        </w:tc>
        <w:tc>
          <w:tcPr>
            <w:tcW w:w="4723" w:type="dxa"/>
          </w:tcPr>
          <w:p w14:paraId="047211BC" w14:textId="77777777" w:rsidR="00047674" w:rsidRDefault="00047674" w:rsidP="00047674">
            <w:pPr>
              <w:rPr>
                <w:lang w:val="nl-BE"/>
              </w:rPr>
            </w:pPr>
          </w:p>
          <w:p w14:paraId="2E1A64B4" w14:textId="55A04639" w:rsidR="00047674" w:rsidRDefault="00047674" w:rsidP="00047674">
            <w:pPr>
              <w:rPr>
                <w:lang w:val="nl-BE"/>
              </w:rPr>
            </w:pPr>
            <w:r w:rsidRPr="00047674">
              <w:rPr>
                <w:lang w:val="nl-BE"/>
              </w:rPr>
              <w:t xml:space="preserve">Naam: </w:t>
            </w:r>
          </w:p>
          <w:p w14:paraId="0639DCE6" w14:textId="77777777" w:rsidR="00047674" w:rsidRPr="00047674" w:rsidRDefault="00047674" w:rsidP="00047674">
            <w:pPr>
              <w:rPr>
                <w:lang w:val="nl-BE"/>
              </w:rPr>
            </w:pPr>
          </w:p>
          <w:p w14:paraId="45962BF3" w14:textId="6EB82866" w:rsidR="00047674" w:rsidRPr="00047674" w:rsidRDefault="00047674" w:rsidP="00047674">
            <w:pPr>
              <w:rPr>
                <w:lang w:val="nl-BE"/>
              </w:rPr>
            </w:pPr>
            <w:r w:rsidRPr="00047674">
              <w:rPr>
                <w:lang w:val="nl-BE"/>
              </w:rPr>
              <w:t xml:space="preserve">Contactpersoon: </w:t>
            </w:r>
          </w:p>
          <w:p w14:paraId="39A048C3" w14:textId="77777777" w:rsidR="00047674" w:rsidRPr="001E05E2" w:rsidRDefault="00047674" w:rsidP="00047674">
            <w:pPr>
              <w:rPr>
                <w:lang w:val="nl-BE"/>
              </w:rPr>
            </w:pPr>
          </w:p>
          <w:p w14:paraId="2D20EBF6" w14:textId="74DC11B5" w:rsidR="00047674" w:rsidRPr="001E05E2" w:rsidRDefault="00047674" w:rsidP="00047674">
            <w:pPr>
              <w:rPr>
                <w:lang w:val="nl-BE"/>
              </w:rPr>
            </w:pPr>
            <w:r w:rsidRPr="001E05E2">
              <w:rPr>
                <w:lang w:val="nl-BE"/>
              </w:rPr>
              <w:t xml:space="preserve">Adres: </w:t>
            </w:r>
          </w:p>
          <w:p w14:paraId="01E8903C" w14:textId="77777777" w:rsidR="00047674" w:rsidRPr="001E05E2" w:rsidRDefault="00047674" w:rsidP="00047674">
            <w:pPr>
              <w:rPr>
                <w:lang w:val="nl-BE"/>
              </w:rPr>
            </w:pPr>
          </w:p>
          <w:p w14:paraId="6308F84F" w14:textId="55142BFE" w:rsidR="00047674" w:rsidRPr="001E05E2" w:rsidRDefault="00047674" w:rsidP="00047674">
            <w:pPr>
              <w:rPr>
                <w:lang w:val="nl-BE"/>
              </w:rPr>
            </w:pPr>
            <w:r w:rsidRPr="001E05E2">
              <w:rPr>
                <w:lang w:val="nl-BE"/>
              </w:rPr>
              <w:t xml:space="preserve">E-mail: </w:t>
            </w:r>
          </w:p>
          <w:p w14:paraId="4C66E942" w14:textId="77777777" w:rsidR="00047674" w:rsidRDefault="00047674" w:rsidP="00047674">
            <w:pPr>
              <w:rPr>
                <w:lang w:val="nl-BE"/>
              </w:rPr>
            </w:pPr>
          </w:p>
          <w:p w14:paraId="6A2AD486" w14:textId="51F202EC" w:rsidR="00047674" w:rsidRPr="00047674" w:rsidRDefault="00047674" w:rsidP="00047674">
            <w:pPr>
              <w:rPr>
                <w:lang w:val="nl-BE"/>
              </w:rPr>
            </w:pPr>
            <w:r w:rsidRPr="00047674">
              <w:rPr>
                <w:lang w:val="nl-BE"/>
              </w:rPr>
              <w:t>Telefoon</w:t>
            </w:r>
          </w:p>
          <w:p w14:paraId="3B17EF37" w14:textId="77777777" w:rsidR="00047674" w:rsidRDefault="00047674">
            <w:pPr>
              <w:rPr>
                <w:lang w:val="nl-BE"/>
              </w:rPr>
            </w:pPr>
          </w:p>
          <w:p w14:paraId="7471064E" w14:textId="7B85E843" w:rsidR="009E2D44" w:rsidRDefault="009E2D44">
            <w:pPr>
              <w:rPr>
                <w:lang w:val="nl-BE"/>
              </w:rPr>
            </w:pPr>
            <w:r>
              <w:rPr>
                <w:lang w:val="nl-BE"/>
              </w:rPr>
              <w:t>BTW:</w:t>
            </w:r>
          </w:p>
        </w:tc>
      </w:tr>
    </w:tbl>
    <w:p w14:paraId="64FBF4FA" w14:textId="77777777" w:rsidR="00DE4514" w:rsidRPr="00047674" w:rsidRDefault="00DE4514">
      <w:pPr>
        <w:rPr>
          <w:lang w:val="nl-BE"/>
        </w:rPr>
      </w:pPr>
    </w:p>
    <w:p w14:paraId="30F20406" w14:textId="77777777" w:rsidR="00DE4514" w:rsidRPr="00047674" w:rsidRDefault="00000000">
      <w:pPr>
        <w:rPr>
          <w:lang w:val="nl-BE"/>
        </w:rPr>
      </w:pPr>
      <w:r w:rsidRPr="00047674">
        <w:rPr>
          <w:lang w:val="nl-BE"/>
        </w:rPr>
        <w:t>1. Doel van de Overeenkomst</w:t>
      </w:r>
    </w:p>
    <w:p w14:paraId="4F911A05" w14:textId="686F86D4" w:rsidR="00DE4514" w:rsidRPr="00047674" w:rsidRDefault="00000000">
      <w:pPr>
        <w:rPr>
          <w:lang w:val="nl-BE"/>
        </w:rPr>
      </w:pPr>
      <w:r w:rsidRPr="00047674">
        <w:rPr>
          <w:lang w:val="nl-BE"/>
        </w:rPr>
        <w:t xml:space="preserve">Deze overeenkomst regelt de samenwerking tussen de fotograaf en de </w:t>
      </w:r>
      <w:r w:rsidR="001E05E2">
        <w:rPr>
          <w:lang w:val="nl-BE"/>
        </w:rPr>
        <w:t>evenement</w:t>
      </w:r>
      <w:r w:rsidRPr="00047674">
        <w:rPr>
          <w:lang w:val="nl-BE"/>
        </w:rPr>
        <w:t xml:space="preserve"> voor het maken van foto’s tijdens:</w:t>
      </w:r>
    </w:p>
    <w:p w14:paraId="0CA0025E" w14:textId="77777777" w:rsidR="00DE4514" w:rsidRPr="00047674" w:rsidRDefault="00000000">
      <w:pPr>
        <w:rPr>
          <w:lang w:val="nl-BE"/>
        </w:rPr>
      </w:pPr>
      <w:r w:rsidRPr="00047674">
        <w:rPr>
          <w:lang w:val="nl-BE"/>
        </w:rPr>
        <w:t>☐ Een optreden</w:t>
      </w:r>
    </w:p>
    <w:p w14:paraId="71878DBD" w14:textId="77777777" w:rsidR="00DE4514" w:rsidRPr="00047674" w:rsidRDefault="00000000">
      <w:pPr>
        <w:rPr>
          <w:lang w:val="nl-BE"/>
        </w:rPr>
      </w:pPr>
      <w:r w:rsidRPr="00047674">
        <w:rPr>
          <w:lang w:val="nl-BE"/>
        </w:rPr>
        <w:t>☐ Een fotoshoot</w:t>
      </w:r>
    </w:p>
    <w:p w14:paraId="78557156" w14:textId="77777777" w:rsidR="00DE4514" w:rsidRPr="00047674" w:rsidRDefault="00000000">
      <w:pPr>
        <w:rPr>
          <w:lang w:val="nl-BE"/>
        </w:rPr>
      </w:pPr>
      <w:r w:rsidRPr="00047674">
        <w:rPr>
          <w:lang w:val="nl-BE"/>
        </w:rPr>
        <w:t>☐ Promotioneel materiaal</w:t>
      </w:r>
    </w:p>
    <w:p w14:paraId="00E9DCD1" w14:textId="2D4CC0FB" w:rsidR="00DE4514" w:rsidRPr="00047674" w:rsidRDefault="00000000">
      <w:pPr>
        <w:rPr>
          <w:lang w:val="nl-BE"/>
        </w:rPr>
      </w:pPr>
      <w:r w:rsidRPr="00047674">
        <w:rPr>
          <w:lang w:val="nl-BE"/>
        </w:rPr>
        <w:t xml:space="preserve">☐ Anders: </w:t>
      </w:r>
    </w:p>
    <w:p w14:paraId="26C8F90C" w14:textId="77777777" w:rsidR="00DE4514" w:rsidRPr="00047674" w:rsidRDefault="00DE4514">
      <w:pPr>
        <w:rPr>
          <w:lang w:val="nl-BE"/>
        </w:rPr>
      </w:pPr>
    </w:p>
    <w:p w14:paraId="070700E7" w14:textId="77777777" w:rsidR="00DE4514" w:rsidRPr="00047674" w:rsidRDefault="00000000">
      <w:pPr>
        <w:rPr>
          <w:lang w:val="nl-BE"/>
        </w:rPr>
      </w:pPr>
      <w:r w:rsidRPr="00047674">
        <w:rPr>
          <w:lang w:val="nl-BE"/>
        </w:rPr>
        <w:t>2. Datum en Tijd</w:t>
      </w:r>
    </w:p>
    <w:p w14:paraId="32BA5E18" w14:textId="71949AF1" w:rsidR="00DE4514" w:rsidRPr="00047674" w:rsidRDefault="00000000">
      <w:pPr>
        <w:rPr>
          <w:lang w:val="nl-BE"/>
        </w:rPr>
      </w:pPr>
      <w:r w:rsidRPr="00047674">
        <w:rPr>
          <w:lang w:val="nl-BE"/>
        </w:rPr>
        <w:t xml:space="preserve">Datum: </w:t>
      </w:r>
    </w:p>
    <w:p w14:paraId="32B89B72" w14:textId="0B97DFF0" w:rsidR="00DE4514" w:rsidRPr="00047674" w:rsidRDefault="00000000">
      <w:pPr>
        <w:rPr>
          <w:lang w:val="nl-BE"/>
        </w:rPr>
      </w:pPr>
      <w:r w:rsidRPr="00047674">
        <w:rPr>
          <w:lang w:val="nl-BE"/>
        </w:rPr>
        <w:t xml:space="preserve">Tijd: </w:t>
      </w:r>
    </w:p>
    <w:p w14:paraId="35DDC6CB" w14:textId="77777777" w:rsidR="008D79E6" w:rsidRDefault="008D79E6">
      <w:pPr>
        <w:rPr>
          <w:lang w:val="nl-BE"/>
        </w:rPr>
      </w:pPr>
    </w:p>
    <w:p w14:paraId="24ADD4F2" w14:textId="47B2CDFA" w:rsidR="00DE4514" w:rsidRPr="00047674" w:rsidRDefault="00000000">
      <w:pPr>
        <w:rPr>
          <w:lang w:val="nl-BE"/>
        </w:rPr>
      </w:pPr>
      <w:r w:rsidRPr="00047674">
        <w:rPr>
          <w:lang w:val="nl-BE"/>
        </w:rPr>
        <w:t>3. Locatie</w:t>
      </w:r>
    </w:p>
    <w:p w14:paraId="3BCEFE3D" w14:textId="671057E7" w:rsidR="00DE4514" w:rsidRPr="00047674" w:rsidRDefault="00000000">
      <w:pPr>
        <w:rPr>
          <w:lang w:val="nl-BE"/>
        </w:rPr>
      </w:pPr>
      <w:r w:rsidRPr="00047674">
        <w:rPr>
          <w:lang w:val="nl-BE"/>
        </w:rPr>
        <w:t xml:space="preserve">De locatie van de fotosessie is: </w:t>
      </w:r>
    </w:p>
    <w:p w14:paraId="0EFC3817" w14:textId="77777777" w:rsidR="00DE4514" w:rsidRPr="00047674" w:rsidRDefault="00DE4514">
      <w:pPr>
        <w:rPr>
          <w:lang w:val="nl-BE"/>
        </w:rPr>
      </w:pPr>
    </w:p>
    <w:p w14:paraId="456FEA65" w14:textId="77777777" w:rsidR="009E2D44" w:rsidRDefault="009E2D44">
      <w:pPr>
        <w:rPr>
          <w:lang w:val="nl-BE"/>
        </w:rPr>
      </w:pPr>
    </w:p>
    <w:p w14:paraId="7D007A3B" w14:textId="0C8AD73D" w:rsidR="00DE4514" w:rsidRPr="00047674" w:rsidRDefault="00000000">
      <w:pPr>
        <w:rPr>
          <w:lang w:val="nl-BE"/>
        </w:rPr>
      </w:pPr>
      <w:r w:rsidRPr="00047674">
        <w:rPr>
          <w:lang w:val="nl-BE"/>
        </w:rPr>
        <w:t>4. Vergoeding</w:t>
      </w:r>
    </w:p>
    <w:p w14:paraId="165E2C43" w14:textId="13944F4E" w:rsidR="00DE4514" w:rsidRPr="00047674" w:rsidRDefault="00000000">
      <w:pPr>
        <w:rPr>
          <w:lang w:val="nl-BE"/>
        </w:rPr>
      </w:pPr>
      <w:r w:rsidRPr="00047674">
        <w:rPr>
          <w:lang w:val="nl-BE"/>
        </w:rPr>
        <w:t>- Vaste vergoeding van €</w:t>
      </w:r>
      <w:r w:rsidR="001E05E2">
        <w:rPr>
          <w:lang w:val="nl-BE"/>
        </w:rPr>
        <w:t xml:space="preserve"> </w:t>
      </w:r>
      <w:r w:rsidR="00E4203A">
        <w:rPr>
          <w:lang w:val="nl-BE"/>
        </w:rPr>
        <w:t>2</w:t>
      </w:r>
      <w:r w:rsidR="00DB19EB">
        <w:rPr>
          <w:lang w:val="nl-BE"/>
        </w:rPr>
        <w:t>50</w:t>
      </w:r>
      <w:r w:rsidRPr="00047674">
        <w:rPr>
          <w:lang w:val="nl-BE"/>
        </w:rPr>
        <w:t>,00</w:t>
      </w:r>
    </w:p>
    <w:p w14:paraId="35D4BF83" w14:textId="1DC658BF" w:rsidR="00DE4514" w:rsidRPr="00047674" w:rsidRDefault="00000000">
      <w:pPr>
        <w:rPr>
          <w:lang w:val="nl-BE"/>
        </w:rPr>
      </w:pPr>
      <w:r w:rsidRPr="00047674">
        <w:rPr>
          <w:lang w:val="nl-BE"/>
        </w:rPr>
        <w:t>- Kilometervergoeding van €0,</w:t>
      </w:r>
      <w:r w:rsidR="001E05E2">
        <w:rPr>
          <w:lang w:val="nl-BE"/>
        </w:rPr>
        <w:t>4</w:t>
      </w:r>
      <w:r w:rsidRPr="00047674">
        <w:rPr>
          <w:lang w:val="nl-BE"/>
        </w:rPr>
        <w:t>5/km voor opdrachten buiten Eeklo (heen en terug)</w:t>
      </w:r>
    </w:p>
    <w:p w14:paraId="3DC3CEC5" w14:textId="52435B70" w:rsidR="00DE4514" w:rsidRDefault="00000000">
      <w:pPr>
        <w:rPr>
          <w:lang w:val="nl-BE"/>
        </w:rPr>
      </w:pPr>
      <w:r w:rsidRPr="00047674">
        <w:rPr>
          <w:lang w:val="nl-BE"/>
        </w:rPr>
        <w:t xml:space="preserve">- Te betalen binnen </w:t>
      </w:r>
      <w:r w:rsidR="00047674">
        <w:rPr>
          <w:lang w:val="nl-BE"/>
        </w:rPr>
        <w:t>10</w:t>
      </w:r>
      <w:r w:rsidRPr="00047674">
        <w:rPr>
          <w:lang w:val="nl-BE"/>
        </w:rPr>
        <w:t xml:space="preserve"> dagen na levering van de foto</w:t>
      </w:r>
      <w:r w:rsidR="009E2D44">
        <w:rPr>
          <w:lang w:val="nl-BE"/>
        </w:rPr>
        <w:t>’</w:t>
      </w:r>
      <w:r w:rsidRPr="00047674">
        <w:rPr>
          <w:lang w:val="nl-BE"/>
        </w:rPr>
        <w:t>s</w:t>
      </w:r>
      <w:r w:rsidR="009E2D44">
        <w:rPr>
          <w:lang w:val="nl-BE"/>
        </w:rPr>
        <w:t xml:space="preserve"> op rekening</w:t>
      </w:r>
      <w:r w:rsidR="009E2D44" w:rsidRPr="009E2D44">
        <w:rPr>
          <w:lang w:val="nl-BE"/>
        </w:rPr>
        <w:t>: BE41 1030 9063 1010</w:t>
      </w:r>
    </w:p>
    <w:p w14:paraId="142175C4" w14:textId="2A5881D2" w:rsidR="009E2D44" w:rsidRPr="00047674" w:rsidRDefault="009E2D44">
      <w:pPr>
        <w:rPr>
          <w:lang w:val="nl-BE"/>
        </w:rPr>
      </w:pPr>
      <w:r>
        <w:rPr>
          <w:lang w:val="nl-BE"/>
        </w:rPr>
        <w:t xml:space="preserve">- mededeling = naam en datum organistie </w:t>
      </w:r>
    </w:p>
    <w:p w14:paraId="1BE02EAA" w14:textId="77777777" w:rsidR="00DE4514" w:rsidRPr="00047674" w:rsidRDefault="00DE4514">
      <w:pPr>
        <w:rPr>
          <w:lang w:val="nl-BE"/>
        </w:rPr>
      </w:pPr>
    </w:p>
    <w:p w14:paraId="026AF419" w14:textId="77777777" w:rsidR="00DE4514" w:rsidRPr="00047674" w:rsidRDefault="00000000">
      <w:pPr>
        <w:rPr>
          <w:lang w:val="nl-BE"/>
        </w:rPr>
      </w:pPr>
      <w:r w:rsidRPr="00047674">
        <w:rPr>
          <w:lang w:val="nl-BE"/>
        </w:rPr>
        <w:t>5. Aantal en Levering Foto's</w:t>
      </w:r>
    </w:p>
    <w:p w14:paraId="5C23095E" w14:textId="61DEA159" w:rsidR="00DE4514" w:rsidRPr="00047674" w:rsidRDefault="00000000">
      <w:pPr>
        <w:rPr>
          <w:lang w:val="nl-BE"/>
        </w:rPr>
      </w:pPr>
      <w:r w:rsidRPr="00047674">
        <w:rPr>
          <w:lang w:val="nl-BE"/>
        </w:rPr>
        <w:t xml:space="preserve">- Minimaal </w:t>
      </w:r>
      <w:r w:rsidR="00047674">
        <w:rPr>
          <w:lang w:val="nl-BE"/>
        </w:rPr>
        <w:t>25</w:t>
      </w:r>
      <w:r w:rsidRPr="00047674">
        <w:rPr>
          <w:lang w:val="nl-BE"/>
        </w:rPr>
        <w:t xml:space="preserve"> professioneel bewerkte foto</w:t>
      </w:r>
      <w:r w:rsidR="001E05E2">
        <w:rPr>
          <w:lang w:val="nl-BE"/>
        </w:rPr>
        <w:t>’</w:t>
      </w:r>
      <w:r w:rsidRPr="00047674">
        <w:rPr>
          <w:lang w:val="nl-BE"/>
        </w:rPr>
        <w:t>s</w:t>
      </w:r>
      <w:r w:rsidR="001E05E2">
        <w:rPr>
          <w:lang w:val="nl-BE"/>
        </w:rPr>
        <w:t xml:space="preserve"> per band</w:t>
      </w:r>
    </w:p>
    <w:p w14:paraId="472B5462" w14:textId="0A47B006" w:rsidR="00DE4514" w:rsidRPr="00047674" w:rsidRDefault="00000000">
      <w:pPr>
        <w:rPr>
          <w:lang w:val="nl-BE"/>
        </w:rPr>
      </w:pPr>
      <w:r w:rsidRPr="00047674">
        <w:rPr>
          <w:lang w:val="nl-BE"/>
        </w:rPr>
        <w:t xml:space="preserve">- Levering binnen </w:t>
      </w:r>
      <w:r w:rsidR="00047674">
        <w:rPr>
          <w:lang w:val="nl-BE"/>
        </w:rPr>
        <w:t xml:space="preserve">10 </w:t>
      </w:r>
      <w:r w:rsidRPr="00047674">
        <w:rPr>
          <w:lang w:val="nl-BE"/>
        </w:rPr>
        <w:t xml:space="preserve">dagen via [WeTransfer, </w:t>
      </w:r>
      <w:r w:rsidR="001E05E2">
        <w:rPr>
          <w:lang w:val="nl-BE"/>
        </w:rPr>
        <w:t xml:space="preserve">flickr, andere </w:t>
      </w:r>
      <w:r w:rsidRPr="00047674">
        <w:rPr>
          <w:lang w:val="nl-BE"/>
        </w:rPr>
        <w:t>]</w:t>
      </w:r>
      <w:r w:rsidR="001E05E2">
        <w:rPr>
          <w:lang w:val="nl-BE"/>
        </w:rPr>
        <w:t>…………….</w:t>
      </w:r>
    </w:p>
    <w:p w14:paraId="64512065" w14:textId="77777777" w:rsidR="00DE4514" w:rsidRPr="00047674" w:rsidRDefault="00000000">
      <w:pPr>
        <w:rPr>
          <w:lang w:val="nl-BE"/>
        </w:rPr>
      </w:pPr>
      <w:r w:rsidRPr="00047674">
        <w:rPr>
          <w:lang w:val="nl-BE"/>
        </w:rPr>
        <w:t>- In hoge resolutie (voor drukwerk) + webformaat (voor online gebruik)</w:t>
      </w:r>
    </w:p>
    <w:p w14:paraId="1754B902" w14:textId="77777777" w:rsidR="00DE4514" w:rsidRPr="00047674" w:rsidRDefault="00DE4514">
      <w:pPr>
        <w:rPr>
          <w:lang w:val="nl-BE"/>
        </w:rPr>
      </w:pPr>
    </w:p>
    <w:p w14:paraId="284A2DF0" w14:textId="77777777" w:rsidR="00DE4514" w:rsidRPr="00047674" w:rsidRDefault="00000000">
      <w:pPr>
        <w:rPr>
          <w:lang w:val="nl-BE"/>
        </w:rPr>
      </w:pPr>
      <w:r w:rsidRPr="00047674">
        <w:rPr>
          <w:lang w:val="nl-BE"/>
        </w:rPr>
        <w:t>6. Gebruiksrechten</w:t>
      </w:r>
    </w:p>
    <w:p w14:paraId="40D10A1B" w14:textId="1BEF3E9A" w:rsidR="00DE4514" w:rsidRPr="00047674" w:rsidRDefault="00000000">
      <w:pPr>
        <w:rPr>
          <w:lang w:val="nl-BE"/>
        </w:rPr>
      </w:pPr>
      <w:r w:rsidRPr="00047674">
        <w:rPr>
          <w:lang w:val="nl-BE"/>
        </w:rPr>
        <w:t xml:space="preserve">- </w:t>
      </w:r>
      <w:r w:rsidR="001E05E2">
        <w:rPr>
          <w:lang w:val="nl-BE"/>
        </w:rPr>
        <w:t>organisatie</w:t>
      </w:r>
      <w:r w:rsidRPr="00047674">
        <w:rPr>
          <w:lang w:val="nl-BE"/>
        </w:rPr>
        <w:t xml:space="preserve"> mag foto’s gebruiken voor promotionele doeleinden: sociale media, website, perskits</w:t>
      </w:r>
    </w:p>
    <w:p w14:paraId="2E7D974F" w14:textId="77777777" w:rsidR="00DE4514" w:rsidRPr="00047674" w:rsidRDefault="00000000">
      <w:pPr>
        <w:rPr>
          <w:lang w:val="nl-BE"/>
        </w:rPr>
      </w:pPr>
      <w:r w:rsidRPr="00047674">
        <w:rPr>
          <w:lang w:val="nl-BE"/>
        </w:rPr>
        <w:t>- Auteursrechten blijven bij de fotograaf</w:t>
      </w:r>
    </w:p>
    <w:p w14:paraId="232281F3" w14:textId="77777777" w:rsidR="00DE4514" w:rsidRPr="00047674" w:rsidRDefault="00000000">
      <w:pPr>
        <w:rPr>
          <w:lang w:val="nl-BE"/>
        </w:rPr>
      </w:pPr>
      <w:r w:rsidRPr="00047674">
        <w:rPr>
          <w:lang w:val="nl-BE"/>
        </w:rPr>
        <w:t>- Commercieel gebruik (bijv. albumhoezen, merchandise) enkel met schriftelijke toestemming en/of bijkomende vergoeding</w:t>
      </w:r>
    </w:p>
    <w:p w14:paraId="7DE00F5B" w14:textId="77777777" w:rsidR="00DE4514" w:rsidRPr="00047674" w:rsidRDefault="00000000">
      <w:pPr>
        <w:rPr>
          <w:lang w:val="nl-BE"/>
        </w:rPr>
      </w:pPr>
      <w:r w:rsidRPr="00047674">
        <w:rPr>
          <w:lang w:val="nl-BE"/>
        </w:rPr>
        <w:t>- Vermelding vereist: “Foto: YBruggeman.fotografie”</w:t>
      </w:r>
    </w:p>
    <w:p w14:paraId="17BA0C39" w14:textId="77777777" w:rsidR="00DE4514" w:rsidRPr="00047674" w:rsidRDefault="00DE4514">
      <w:pPr>
        <w:rPr>
          <w:lang w:val="nl-BE"/>
        </w:rPr>
      </w:pPr>
    </w:p>
    <w:p w14:paraId="5773AB6A" w14:textId="77777777" w:rsidR="00DE4514" w:rsidRPr="00047674" w:rsidRDefault="00000000">
      <w:pPr>
        <w:rPr>
          <w:lang w:val="nl-BE"/>
        </w:rPr>
      </w:pPr>
      <w:r w:rsidRPr="00047674">
        <w:rPr>
          <w:lang w:val="nl-BE"/>
        </w:rPr>
        <w:t>7. Annulering</w:t>
      </w:r>
    </w:p>
    <w:p w14:paraId="0B83F101" w14:textId="77777777" w:rsidR="00DE4514" w:rsidRPr="00047674" w:rsidRDefault="00000000">
      <w:pPr>
        <w:rPr>
          <w:lang w:val="nl-BE"/>
        </w:rPr>
      </w:pPr>
      <w:r w:rsidRPr="00047674">
        <w:rPr>
          <w:lang w:val="nl-BE"/>
        </w:rPr>
        <w:t>- Minimaal 48 uur op voorhand</w:t>
      </w:r>
    </w:p>
    <w:p w14:paraId="5FC171A1" w14:textId="77777777" w:rsidR="00DE4514" w:rsidRPr="00047674" w:rsidRDefault="00000000">
      <w:pPr>
        <w:rPr>
          <w:lang w:val="nl-BE"/>
        </w:rPr>
      </w:pPr>
      <w:r w:rsidRPr="00047674">
        <w:rPr>
          <w:lang w:val="nl-BE"/>
        </w:rPr>
        <w:t>- Bij laattijdige annulering kan een vergoeding van €50,00 worden aangerekend</w:t>
      </w:r>
    </w:p>
    <w:p w14:paraId="1B310528" w14:textId="77777777" w:rsidR="00DE4514" w:rsidRPr="00047674" w:rsidRDefault="00DE4514">
      <w:pPr>
        <w:rPr>
          <w:lang w:val="nl-BE"/>
        </w:rPr>
      </w:pPr>
    </w:p>
    <w:p w14:paraId="429F96F0" w14:textId="77777777" w:rsidR="00DE4514" w:rsidRPr="00047674" w:rsidRDefault="00000000">
      <w:pPr>
        <w:rPr>
          <w:lang w:val="nl-BE"/>
        </w:rPr>
      </w:pPr>
      <w:r w:rsidRPr="00047674">
        <w:rPr>
          <w:lang w:val="nl-BE"/>
        </w:rPr>
        <w:t>8. Overige afspraken</w:t>
      </w:r>
    </w:p>
    <w:p w14:paraId="0D8F70D1" w14:textId="52E7AC09" w:rsidR="001E05E2" w:rsidRPr="00047674" w:rsidRDefault="00000000">
      <w:pPr>
        <w:rPr>
          <w:lang w:val="nl-BE"/>
        </w:rPr>
      </w:pPr>
      <w:r w:rsidRPr="00047674">
        <w:rPr>
          <w:lang w:val="nl-BE"/>
        </w:rPr>
        <w:t xml:space="preserve">backstage toegang, </w:t>
      </w:r>
      <w:r w:rsidR="001E05E2">
        <w:rPr>
          <w:lang w:val="nl-BE"/>
        </w:rPr>
        <w:t>eten drinken, wifi ( voor foto’s onmiddellijk online te zetten),</w:t>
      </w:r>
    </w:p>
    <w:p w14:paraId="0126516B" w14:textId="77777777" w:rsidR="001E05E2" w:rsidRDefault="001E05E2">
      <w:pPr>
        <w:rPr>
          <w:lang w:val="nl-BE"/>
        </w:rPr>
      </w:pPr>
    </w:p>
    <w:p w14:paraId="26A6B95B" w14:textId="717FF71C" w:rsidR="00DE4514" w:rsidRPr="00047674" w:rsidRDefault="00000000">
      <w:pPr>
        <w:rPr>
          <w:lang w:val="nl-BE"/>
        </w:rPr>
      </w:pPr>
      <w:r w:rsidRPr="00047674">
        <w:rPr>
          <w:lang w:val="nl-BE"/>
        </w:rPr>
        <w:t>9. Ondertekening</w:t>
      </w:r>
    </w:p>
    <w:p w14:paraId="6521A4DC" w14:textId="77777777" w:rsidR="00DE4514" w:rsidRPr="00047674" w:rsidRDefault="00000000">
      <w:pPr>
        <w:rPr>
          <w:lang w:val="nl-BE"/>
        </w:rPr>
      </w:pPr>
      <w:r w:rsidRPr="00047674">
        <w:rPr>
          <w:lang w:val="nl-BE"/>
        </w:rPr>
        <w:t>Voor akkoord:</w:t>
      </w:r>
    </w:p>
    <w:p w14:paraId="625E0F7C" w14:textId="4B36395B" w:rsidR="00DE4514" w:rsidRPr="00E4203A" w:rsidRDefault="009E2D44">
      <w:pPr>
        <w:rPr>
          <w:u w:val="single"/>
          <w:lang w:val="nl-BE"/>
        </w:rPr>
      </w:pPr>
      <w:r w:rsidRPr="00E4203A">
        <w:rPr>
          <w:u w:val="single"/>
          <w:lang w:val="nl-BE"/>
        </w:rPr>
        <w:t>Fotograaf</w:t>
      </w:r>
      <w:r w:rsidRPr="00E4203A">
        <w:rPr>
          <w:lang w:val="nl-BE"/>
        </w:rPr>
        <w:t xml:space="preserve">                                                                                   </w:t>
      </w:r>
      <w:r w:rsidRPr="00E4203A">
        <w:rPr>
          <w:u w:val="single"/>
          <w:lang w:val="nl-BE"/>
        </w:rPr>
        <w:t xml:space="preserve">  verantw. organisatie</w:t>
      </w:r>
    </w:p>
    <w:p w14:paraId="4D84E1CF" w14:textId="5DB1A27A" w:rsidR="00DE4514" w:rsidRDefault="00000000">
      <w:pPr>
        <w:rPr>
          <w:lang w:val="de-DE"/>
        </w:rPr>
      </w:pPr>
      <w:r w:rsidRPr="009E2D44">
        <w:rPr>
          <w:lang w:val="de-DE"/>
        </w:rPr>
        <w:t>Bruggeman Yves – YBruggeman.fotografie</w:t>
      </w:r>
      <w:r w:rsidR="009E2D44" w:rsidRPr="009E2D44">
        <w:rPr>
          <w:lang w:val="de-DE"/>
        </w:rPr>
        <w:t xml:space="preserve">                      ………………………………………..</w:t>
      </w:r>
    </w:p>
    <w:p w14:paraId="6A10047C" w14:textId="77777777" w:rsidR="009E2D44" w:rsidRPr="009E2D44" w:rsidRDefault="009E2D44">
      <w:pPr>
        <w:rPr>
          <w:lang w:val="de-DE"/>
        </w:rPr>
      </w:pPr>
    </w:p>
    <w:p w14:paraId="1A278567" w14:textId="6C8046D2" w:rsidR="00DE4514" w:rsidRPr="009E2D44" w:rsidRDefault="00000000">
      <w:pPr>
        <w:rPr>
          <w:lang w:val="de-DE"/>
        </w:rPr>
      </w:pPr>
      <w:r w:rsidRPr="009E2D44">
        <w:rPr>
          <w:lang w:val="de-DE"/>
        </w:rPr>
        <w:t>Datum: _______________</w:t>
      </w:r>
      <w:r w:rsidR="009E2D44" w:rsidRPr="009E2D44">
        <w:rPr>
          <w:lang w:val="de-DE"/>
        </w:rPr>
        <w:t xml:space="preserve">                                                    Datum: _______________</w:t>
      </w:r>
    </w:p>
    <w:sectPr w:rsidR="00DE4514" w:rsidRPr="009E2D44" w:rsidSect="009E2D44">
      <w:pgSz w:w="11906" w:h="16838" w:code="9"/>
      <w:pgMar w:top="142" w:right="1800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1744056">
    <w:abstractNumId w:val="8"/>
  </w:num>
  <w:num w:numId="2" w16cid:durableId="1747872882">
    <w:abstractNumId w:val="6"/>
  </w:num>
  <w:num w:numId="3" w16cid:durableId="463232359">
    <w:abstractNumId w:val="5"/>
  </w:num>
  <w:num w:numId="4" w16cid:durableId="1497841490">
    <w:abstractNumId w:val="4"/>
  </w:num>
  <w:num w:numId="5" w16cid:durableId="2110810537">
    <w:abstractNumId w:val="7"/>
  </w:num>
  <w:num w:numId="6" w16cid:durableId="1201089899">
    <w:abstractNumId w:val="3"/>
  </w:num>
  <w:num w:numId="7" w16cid:durableId="230310388">
    <w:abstractNumId w:val="2"/>
  </w:num>
  <w:num w:numId="8" w16cid:durableId="1063719307">
    <w:abstractNumId w:val="1"/>
  </w:num>
  <w:num w:numId="9" w16cid:durableId="1335189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7674"/>
    <w:rsid w:val="0006063C"/>
    <w:rsid w:val="000C57FA"/>
    <w:rsid w:val="0015074B"/>
    <w:rsid w:val="001E05E2"/>
    <w:rsid w:val="0029639D"/>
    <w:rsid w:val="00326F90"/>
    <w:rsid w:val="00423E4E"/>
    <w:rsid w:val="005C3ACA"/>
    <w:rsid w:val="006A2791"/>
    <w:rsid w:val="00792BD1"/>
    <w:rsid w:val="00862103"/>
    <w:rsid w:val="008D79E6"/>
    <w:rsid w:val="0093052B"/>
    <w:rsid w:val="009E2D44"/>
    <w:rsid w:val="00AA1D8D"/>
    <w:rsid w:val="00B47730"/>
    <w:rsid w:val="00BB7F92"/>
    <w:rsid w:val="00C875F1"/>
    <w:rsid w:val="00CB0664"/>
    <w:rsid w:val="00CC400D"/>
    <w:rsid w:val="00DB19EB"/>
    <w:rsid w:val="00DE4514"/>
    <w:rsid w:val="00E4203A"/>
    <w:rsid w:val="00F717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3615A"/>
  <w14:defaultImageDpi w14:val="300"/>
  <w15:docId w15:val="{09A678C3-1949-4CEF-A926-6DE2B9E2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293</Words>
  <Characters>1781</Characters>
  <Application>Microsoft Office Word</Application>
  <DocSecurity>0</DocSecurity>
  <Lines>98</Lines>
  <Paragraphs>69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Tim Bruggeman</cp:lastModifiedBy>
  <cp:revision>11</cp:revision>
  <cp:lastPrinted>2025-11-19T16:31:00Z</cp:lastPrinted>
  <dcterms:created xsi:type="dcterms:W3CDTF">2025-08-03T14:12:00Z</dcterms:created>
  <dcterms:modified xsi:type="dcterms:W3CDTF">2026-04-16T12:11:00Z</dcterms:modified>
  <cp:category/>
</cp:coreProperties>
</file>