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F35D" w14:textId="77777777" w:rsidR="00DE4514" w:rsidRDefault="00000000" w:rsidP="00047674">
      <w:r>
        <w:rPr>
          <w:noProof/>
        </w:rPr>
        <w:drawing>
          <wp:inline distT="0" distB="0" distL="0" distR="0" wp14:anchorId="793586FF" wp14:editId="42ADAE42">
            <wp:extent cx="2627836" cy="10316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Bruggeman Fotografie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7366" cy="103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6200F" w14:textId="77777777" w:rsidR="00DE4514" w:rsidRPr="00047674" w:rsidRDefault="00000000">
      <w:pPr>
        <w:pStyle w:val="Kop1"/>
        <w:jc w:val="center"/>
        <w:rPr>
          <w:lang w:val="nl-BE"/>
        </w:rPr>
      </w:pPr>
      <w:r w:rsidRPr="00047674">
        <w:rPr>
          <w:lang w:val="nl-BE"/>
        </w:rPr>
        <w:t>OVEREENKOMST FOTOGRAAF – BAND</w:t>
      </w:r>
    </w:p>
    <w:p w14:paraId="0958C129" w14:textId="66379669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Datum: </w:t>
      </w:r>
    </w:p>
    <w:p w14:paraId="1861187F" w14:textId="1C32FA16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Locatie: </w:t>
      </w:r>
    </w:p>
    <w:p w14:paraId="5FF58F56" w14:textId="77777777" w:rsidR="00DE4514" w:rsidRDefault="00000000">
      <w:pPr>
        <w:rPr>
          <w:lang w:val="nl-BE"/>
        </w:rPr>
      </w:pPr>
      <w:r w:rsidRPr="00047674">
        <w:rPr>
          <w:lang w:val="nl-BE"/>
        </w:rPr>
        <w:t>Tussen:</w:t>
      </w:r>
    </w:p>
    <w:p w14:paraId="09E9C196" w14:textId="6122C1AA" w:rsidR="00047674" w:rsidRPr="00047674" w:rsidRDefault="00047674">
      <w:pPr>
        <w:rPr>
          <w:lang w:val="nl-BE"/>
        </w:rPr>
      </w:pPr>
      <w:r>
        <w:rPr>
          <w:lang w:val="nl-BE"/>
        </w:rPr>
        <w:t xml:space="preserve">                        </w:t>
      </w:r>
      <w:r w:rsidRPr="00047674">
        <w:rPr>
          <w:lang w:val="nl-BE"/>
        </w:rPr>
        <w:t>Fotograaf</w:t>
      </w:r>
      <w:r>
        <w:rPr>
          <w:lang w:val="nl-BE"/>
        </w:rPr>
        <w:t xml:space="preserve">                                              </w:t>
      </w:r>
      <w:r w:rsidRPr="00047674">
        <w:rPr>
          <w:lang w:val="nl-BE"/>
        </w:rPr>
        <w:t xml:space="preserve"> Band/Muzikant(en)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62"/>
        <w:gridCol w:w="4634"/>
      </w:tblGrid>
      <w:tr w:rsidR="00047674" w:rsidRPr="00977D45" w14:paraId="2F0BC774" w14:textId="77777777">
        <w:tc>
          <w:tcPr>
            <w:tcW w:w="4723" w:type="dxa"/>
          </w:tcPr>
          <w:p w14:paraId="75EC7148" w14:textId="77777777" w:rsidR="00047674" w:rsidRDefault="00047674" w:rsidP="00047674">
            <w:pPr>
              <w:rPr>
                <w:lang w:val="nl-BE"/>
              </w:rPr>
            </w:pPr>
          </w:p>
          <w:p w14:paraId="5B56AD13" w14:textId="2C91F18D" w:rsidR="00047674" w:rsidRPr="00047674" w:rsidRDefault="00047674" w:rsidP="00047674">
            <w:pPr>
              <w:rPr>
                <w:lang w:val="nl-BE"/>
              </w:rPr>
            </w:pPr>
            <w:r w:rsidRPr="00047674">
              <w:rPr>
                <w:lang w:val="nl-BE"/>
              </w:rPr>
              <w:t xml:space="preserve">Naam: Bruggeman Yves </w:t>
            </w:r>
          </w:p>
          <w:p w14:paraId="21994EBA" w14:textId="77777777" w:rsidR="00047674" w:rsidRDefault="00047674" w:rsidP="00047674">
            <w:pPr>
              <w:rPr>
                <w:lang w:val="nl-BE"/>
              </w:rPr>
            </w:pPr>
          </w:p>
          <w:p w14:paraId="273AA4EB" w14:textId="230F6B6F" w:rsidR="00047674" w:rsidRPr="00047674" w:rsidRDefault="00047674" w:rsidP="00047674">
            <w:pPr>
              <w:rPr>
                <w:lang w:val="nl-BE"/>
              </w:rPr>
            </w:pPr>
            <w:r w:rsidRPr="00047674">
              <w:rPr>
                <w:lang w:val="nl-BE"/>
              </w:rPr>
              <w:t>Adres: Rode Kruisstraat 1, 9900 Eeklo</w:t>
            </w:r>
          </w:p>
          <w:p w14:paraId="44387900" w14:textId="77777777" w:rsidR="00047674" w:rsidRDefault="00047674" w:rsidP="00047674">
            <w:pPr>
              <w:rPr>
                <w:lang w:val="nl-BE"/>
              </w:rPr>
            </w:pPr>
          </w:p>
          <w:p w14:paraId="0FD59E3F" w14:textId="116E0167" w:rsidR="00047674" w:rsidRPr="00977D45" w:rsidRDefault="00047674" w:rsidP="00047674">
            <w:pPr>
              <w:rPr>
                <w:lang w:val="de-DE"/>
              </w:rPr>
            </w:pPr>
            <w:r w:rsidRPr="00977D45">
              <w:rPr>
                <w:lang w:val="de-DE"/>
              </w:rPr>
              <w:t>E-mail: slachter666@hotmail.com</w:t>
            </w:r>
          </w:p>
          <w:p w14:paraId="6029FABB" w14:textId="77777777" w:rsidR="00047674" w:rsidRPr="00977D45" w:rsidRDefault="00047674" w:rsidP="00047674">
            <w:pPr>
              <w:rPr>
                <w:lang w:val="de-DE"/>
              </w:rPr>
            </w:pPr>
          </w:p>
          <w:p w14:paraId="11248652" w14:textId="4586D1C3" w:rsidR="00047674" w:rsidRPr="00977D45" w:rsidRDefault="00047674" w:rsidP="00047674">
            <w:pPr>
              <w:rPr>
                <w:lang w:val="de-DE"/>
              </w:rPr>
            </w:pPr>
            <w:proofErr w:type="spellStart"/>
            <w:r w:rsidRPr="00977D45">
              <w:rPr>
                <w:lang w:val="de-DE"/>
              </w:rPr>
              <w:t>Telefoon</w:t>
            </w:r>
            <w:proofErr w:type="spellEnd"/>
            <w:r w:rsidRPr="00977D45">
              <w:rPr>
                <w:lang w:val="de-DE"/>
              </w:rPr>
              <w:t>: 0479 40 72 50</w:t>
            </w:r>
          </w:p>
          <w:p w14:paraId="0E3E43C2" w14:textId="77777777" w:rsidR="00047674" w:rsidRPr="00977D45" w:rsidRDefault="00047674" w:rsidP="00047674">
            <w:pPr>
              <w:rPr>
                <w:lang w:val="de-DE"/>
              </w:rPr>
            </w:pPr>
          </w:p>
          <w:p w14:paraId="55594223" w14:textId="79D434FB" w:rsidR="00047674" w:rsidRDefault="00047674">
            <w:pPr>
              <w:rPr>
                <w:lang w:val="nl-BE"/>
              </w:rPr>
            </w:pPr>
            <w:r>
              <w:rPr>
                <w:lang w:val="nl-BE"/>
              </w:rPr>
              <w:t>BTW : BE101</w:t>
            </w:r>
            <w:r w:rsidR="00977D45">
              <w:rPr>
                <w:lang w:val="nl-BE"/>
              </w:rPr>
              <w:t>0</w:t>
            </w:r>
            <w:r>
              <w:rPr>
                <w:lang w:val="nl-BE"/>
              </w:rPr>
              <w:t>.493.243</w:t>
            </w:r>
          </w:p>
          <w:p w14:paraId="49020D03" w14:textId="77777777" w:rsidR="00047674" w:rsidRDefault="00047674">
            <w:pPr>
              <w:rPr>
                <w:lang w:val="nl-BE"/>
              </w:rPr>
            </w:pPr>
          </w:p>
          <w:p w14:paraId="03D3EE7E" w14:textId="071C094C" w:rsidR="00047674" w:rsidRDefault="00047674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Crelan</w:t>
            </w:r>
            <w:proofErr w:type="spellEnd"/>
            <w:r>
              <w:rPr>
                <w:lang w:val="nl-BE"/>
              </w:rPr>
              <w:t xml:space="preserve"> : BE41 1030 9063 1010</w:t>
            </w:r>
          </w:p>
        </w:tc>
        <w:tc>
          <w:tcPr>
            <w:tcW w:w="4723" w:type="dxa"/>
          </w:tcPr>
          <w:p w14:paraId="047211BC" w14:textId="77777777" w:rsidR="00047674" w:rsidRDefault="00047674" w:rsidP="00047674">
            <w:pPr>
              <w:rPr>
                <w:lang w:val="nl-BE"/>
              </w:rPr>
            </w:pPr>
          </w:p>
          <w:p w14:paraId="2E1A64B4" w14:textId="49D3D929" w:rsidR="00047674" w:rsidRDefault="00047674" w:rsidP="00047674">
            <w:pPr>
              <w:rPr>
                <w:lang w:val="nl-BE"/>
              </w:rPr>
            </w:pPr>
            <w:r w:rsidRPr="00047674">
              <w:rPr>
                <w:lang w:val="nl-BE"/>
              </w:rPr>
              <w:t xml:space="preserve">Naam band: </w:t>
            </w:r>
          </w:p>
          <w:p w14:paraId="0639DCE6" w14:textId="77777777" w:rsidR="00047674" w:rsidRPr="00047674" w:rsidRDefault="00047674" w:rsidP="00047674">
            <w:pPr>
              <w:rPr>
                <w:lang w:val="nl-BE"/>
              </w:rPr>
            </w:pPr>
          </w:p>
          <w:p w14:paraId="45962BF3" w14:textId="6EB82866" w:rsidR="00047674" w:rsidRPr="00047674" w:rsidRDefault="00047674" w:rsidP="00047674">
            <w:pPr>
              <w:rPr>
                <w:lang w:val="nl-BE"/>
              </w:rPr>
            </w:pPr>
            <w:r w:rsidRPr="00047674">
              <w:rPr>
                <w:lang w:val="nl-BE"/>
              </w:rPr>
              <w:t xml:space="preserve">Contactpersoon: </w:t>
            </w:r>
          </w:p>
          <w:p w14:paraId="39A048C3" w14:textId="77777777" w:rsidR="00047674" w:rsidRPr="00977D45" w:rsidRDefault="00047674" w:rsidP="00047674">
            <w:pPr>
              <w:rPr>
                <w:lang w:val="nl-BE"/>
              </w:rPr>
            </w:pPr>
          </w:p>
          <w:p w14:paraId="2D20EBF6" w14:textId="74DC11B5" w:rsidR="00047674" w:rsidRPr="00977D45" w:rsidRDefault="00047674" w:rsidP="00047674">
            <w:pPr>
              <w:rPr>
                <w:lang w:val="nl-BE"/>
              </w:rPr>
            </w:pPr>
            <w:r w:rsidRPr="00977D45">
              <w:rPr>
                <w:lang w:val="nl-BE"/>
              </w:rPr>
              <w:t xml:space="preserve">Adres: </w:t>
            </w:r>
          </w:p>
          <w:p w14:paraId="01E8903C" w14:textId="77777777" w:rsidR="00047674" w:rsidRPr="00977D45" w:rsidRDefault="00047674" w:rsidP="00047674">
            <w:pPr>
              <w:rPr>
                <w:lang w:val="nl-BE"/>
              </w:rPr>
            </w:pPr>
          </w:p>
          <w:p w14:paraId="6308F84F" w14:textId="55142BFE" w:rsidR="00047674" w:rsidRPr="00977D45" w:rsidRDefault="00047674" w:rsidP="00047674">
            <w:pPr>
              <w:rPr>
                <w:lang w:val="nl-BE"/>
              </w:rPr>
            </w:pPr>
            <w:r w:rsidRPr="00977D45">
              <w:rPr>
                <w:lang w:val="nl-BE"/>
              </w:rPr>
              <w:t xml:space="preserve">E-mail: </w:t>
            </w:r>
          </w:p>
          <w:p w14:paraId="4C66E942" w14:textId="77777777" w:rsidR="00047674" w:rsidRDefault="00047674" w:rsidP="00047674">
            <w:pPr>
              <w:rPr>
                <w:lang w:val="nl-BE"/>
              </w:rPr>
            </w:pPr>
          </w:p>
          <w:p w14:paraId="6A2AD486" w14:textId="51F202EC" w:rsidR="00047674" w:rsidRPr="00047674" w:rsidRDefault="00047674" w:rsidP="00047674">
            <w:pPr>
              <w:rPr>
                <w:lang w:val="nl-BE"/>
              </w:rPr>
            </w:pPr>
            <w:r w:rsidRPr="00047674">
              <w:rPr>
                <w:lang w:val="nl-BE"/>
              </w:rPr>
              <w:t>Telefoon</w:t>
            </w:r>
          </w:p>
          <w:p w14:paraId="7471064E" w14:textId="77777777" w:rsidR="00047674" w:rsidRDefault="00047674">
            <w:pPr>
              <w:rPr>
                <w:lang w:val="nl-BE"/>
              </w:rPr>
            </w:pPr>
          </w:p>
        </w:tc>
      </w:tr>
    </w:tbl>
    <w:p w14:paraId="64FBF4FA" w14:textId="77777777" w:rsidR="00DE4514" w:rsidRPr="00047674" w:rsidRDefault="00DE4514">
      <w:pPr>
        <w:rPr>
          <w:lang w:val="nl-BE"/>
        </w:rPr>
      </w:pPr>
    </w:p>
    <w:p w14:paraId="30F20406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1. Doel van de Overeenkomst</w:t>
      </w:r>
    </w:p>
    <w:p w14:paraId="4F911A05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Deze overeenkomst regelt de samenwerking tussen de fotograaf en de band voor het maken van foto’s tijdens:</w:t>
      </w:r>
    </w:p>
    <w:p w14:paraId="0CA0025E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☐ Een optreden</w:t>
      </w:r>
    </w:p>
    <w:p w14:paraId="71878DBD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☐ Een </w:t>
      </w:r>
      <w:proofErr w:type="spellStart"/>
      <w:r w:rsidRPr="00047674">
        <w:rPr>
          <w:lang w:val="nl-BE"/>
        </w:rPr>
        <w:t>fotoshoot</w:t>
      </w:r>
      <w:proofErr w:type="spellEnd"/>
    </w:p>
    <w:p w14:paraId="78557156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☐ Promotioneel materiaal</w:t>
      </w:r>
    </w:p>
    <w:p w14:paraId="26C8F90C" w14:textId="6AB0EC5D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☐ Anders: </w:t>
      </w:r>
    </w:p>
    <w:p w14:paraId="070700E7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2. Datum en Tijd</w:t>
      </w:r>
    </w:p>
    <w:p w14:paraId="32BA5E18" w14:textId="71949AF1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Datum: </w:t>
      </w:r>
    </w:p>
    <w:p w14:paraId="35DDC6CB" w14:textId="2068ABD7" w:rsidR="008D79E6" w:rsidRDefault="00000000">
      <w:pPr>
        <w:rPr>
          <w:lang w:val="nl-BE"/>
        </w:rPr>
      </w:pPr>
      <w:r w:rsidRPr="00047674">
        <w:rPr>
          <w:lang w:val="nl-BE"/>
        </w:rPr>
        <w:t xml:space="preserve">Tijd: </w:t>
      </w:r>
    </w:p>
    <w:p w14:paraId="24ADD4F2" w14:textId="47B2CDFA" w:rsidR="00DE4514" w:rsidRPr="00047674" w:rsidRDefault="00000000">
      <w:pPr>
        <w:rPr>
          <w:lang w:val="nl-BE"/>
        </w:rPr>
      </w:pPr>
      <w:r w:rsidRPr="00047674">
        <w:rPr>
          <w:lang w:val="nl-BE"/>
        </w:rPr>
        <w:t>3. Locatie</w:t>
      </w:r>
    </w:p>
    <w:p w14:paraId="0EFC3817" w14:textId="6A951AD7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De locatie van de fotosessie is: </w:t>
      </w:r>
    </w:p>
    <w:p w14:paraId="7D007A3B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lastRenderedPageBreak/>
        <w:t>4. Vergoeding</w:t>
      </w:r>
    </w:p>
    <w:p w14:paraId="165E2C43" w14:textId="1D7AF840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Vaste vergoeding van €1</w:t>
      </w:r>
      <w:r w:rsidR="00977D45">
        <w:rPr>
          <w:lang w:val="nl-BE"/>
        </w:rPr>
        <w:t>50</w:t>
      </w:r>
      <w:r w:rsidRPr="00047674">
        <w:rPr>
          <w:lang w:val="nl-BE"/>
        </w:rPr>
        <w:t>,00</w:t>
      </w:r>
    </w:p>
    <w:p w14:paraId="35D4BF83" w14:textId="3C7CD638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Kilometervergoeding van €0,</w:t>
      </w:r>
      <w:r w:rsidR="00977D45">
        <w:rPr>
          <w:lang w:val="nl-BE"/>
        </w:rPr>
        <w:t>4</w:t>
      </w:r>
      <w:r w:rsidRPr="00047674">
        <w:rPr>
          <w:lang w:val="nl-BE"/>
        </w:rPr>
        <w:t>5/km voor opdrachten buiten Eeklo (heen en terug)</w:t>
      </w:r>
    </w:p>
    <w:p w14:paraId="1BE02EAA" w14:textId="75338BBC" w:rsidR="00DE4514" w:rsidRDefault="00000000">
      <w:pPr>
        <w:rPr>
          <w:lang w:val="nl-BE"/>
        </w:rPr>
      </w:pPr>
      <w:r w:rsidRPr="00047674">
        <w:rPr>
          <w:lang w:val="nl-BE"/>
        </w:rPr>
        <w:t xml:space="preserve">- Te betalen binnen </w:t>
      </w:r>
      <w:r w:rsidR="00047674">
        <w:rPr>
          <w:lang w:val="nl-BE"/>
        </w:rPr>
        <w:t>10</w:t>
      </w:r>
      <w:r w:rsidRPr="00047674">
        <w:rPr>
          <w:lang w:val="nl-BE"/>
        </w:rPr>
        <w:t xml:space="preserve"> dagen na levering van de foto’s</w:t>
      </w:r>
    </w:p>
    <w:p w14:paraId="5BD9D4A9" w14:textId="77777777" w:rsidR="00977D45" w:rsidRPr="00047674" w:rsidRDefault="00977D45">
      <w:pPr>
        <w:rPr>
          <w:lang w:val="nl-BE"/>
        </w:rPr>
      </w:pPr>
    </w:p>
    <w:p w14:paraId="026AF419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5. Aantal en Levering Foto's</w:t>
      </w:r>
    </w:p>
    <w:p w14:paraId="5C23095E" w14:textId="16D6E93B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- Minimaal </w:t>
      </w:r>
      <w:r w:rsidR="00047674">
        <w:rPr>
          <w:lang w:val="nl-BE"/>
        </w:rPr>
        <w:t>25</w:t>
      </w:r>
      <w:r w:rsidRPr="00047674">
        <w:rPr>
          <w:lang w:val="nl-BE"/>
        </w:rPr>
        <w:t xml:space="preserve"> professioneel bewerkte foto's</w:t>
      </w:r>
    </w:p>
    <w:p w14:paraId="472B5462" w14:textId="41CB22B2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- Levering binnen </w:t>
      </w:r>
      <w:r w:rsidR="00047674">
        <w:rPr>
          <w:lang w:val="nl-BE"/>
        </w:rPr>
        <w:t xml:space="preserve">10 </w:t>
      </w:r>
      <w:r w:rsidRPr="00047674">
        <w:rPr>
          <w:lang w:val="nl-BE"/>
        </w:rPr>
        <w:t>dagen via [</w:t>
      </w:r>
      <w:proofErr w:type="spellStart"/>
      <w:r w:rsidRPr="00047674">
        <w:rPr>
          <w:lang w:val="nl-BE"/>
        </w:rPr>
        <w:t>WeTransfer</w:t>
      </w:r>
      <w:proofErr w:type="spellEnd"/>
      <w:r w:rsidRPr="00047674">
        <w:rPr>
          <w:lang w:val="nl-BE"/>
        </w:rPr>
        <w:t>, Google Drive]</w:t>
      </w:r>
    </w:p>
    <w:p w14:paraId="64512065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- In hoge resolutie (voor drukwerk) + </w:t>
      </w:r>
      <w:proofErr w:type="spellStart"/>
      <w:r w:rsidRPr="00047674">
        <w:rPr>
          <w:lang w:val="nl-BE"/>
        </w:rPr>
        <w:t>webformaat</w:t>
      </w:r>
      <w:proofErr w:type="spellEnd"/>
      <w:r w:rsidRPr="00047674">
        <w:rPr>
          <w:lang w:val="nl-BE"/>
        </w:rPr>
        <w:t xml:space="preserve"> (voor online gebruik)</w:t>
      </w:r>
    </w:p>
    <w:p w14:paraId="1754B902" w14:textId="77777777" w:rsidR="00DE4514" w:rsidRPr="00047674" w:rsidRDefault="00DE4514">
      <w:pPr>
        <w:rPr>
          <w:lang w:val="nl-BE"/>
        </w:rPr>
      </w:pPr>
    </w:p>
    <w:p w14:paraId="284A2DF0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6. Gebruiksrechten</w:t>
      </w:r>
    </w:p>
    <w:p w14:paraId="40D10A1B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Band mag foto’s gebruiken voor promotionele doeleinden: sociale media, website, perskits</w:t>
      </w:r>
    </w:p>
    <w:p w14:paraId="2E7D974F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Auteursrechten blijven bij de fotograaf</w:t>
      </w:r>
    </w:p>
    <w:p w14:paraId="232281F3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Commercieel gebruik (bijv. albumhoezen, merchandise) enkel met schriftelijke toestemming en/of bijkomende vergoeding</w:t>
      </w:r>
    </w:p>
    <w:p w14:paraId="7DE00F5B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 xml:space="preserve">- Vermelding vereist: “Foto: </w:t>
      </w:r>
      <w:proofErr w:type="spellStart"/>
      <w:r w:rsidRPr="00047674">
        <w:rPr>
          <w:lang w:val="nl-BE"/>
        </w:rPr>
        <w:t>YBruggeman.fotografie</w:t>
      </w:r>
      <w:proofErr w:type="spellEnd"/>
      <w:r w:rsidRPr="00047674">
        <w:rPr>
          <w:lang w:val="nl-BE"/>
        </w:rPr>
        <w:t>”</w:t>
      </w:r>
    </w:p>
    <w:p w14:paraId="17BA0C39" w14:textId="77777777" w:rsidR="00DE4514" w:rsidRPr="00047674" w:rsidRDefault="00DE4514">
      <w:pPr>
        <w:rPr>
          <w:lang w:val="nl-BE"/>
        </w:rPr>
      </w:pPr>
    </w:p>
    <w:p w14:paraId="5773AB6A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7. Annulering</w:t>
      </w:r>
    </w:p>
    <w:p w14:paraId="0B83F101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Minimaal 48 uur op voorhand</w:t>
      </w:r>
    </w:p>
    <w:p w14:paraId="5FC171A1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- Bij laattijdige annulering kan een vergoeding van €50,00 worden aangerekend</w:t>
      </w:r>
    </w:p>
    <w:p w14:paraId="1B310528" w14:textId="77777777" w:rsidR="00DE4514" w:rsidRPr="00047674" w:rsidRDefault="00DE4514">
      <w:pPr>
        <w:rPr>
          <w:lang w:val="nl-BE"/>
        </w:rPr>
      </w:pPr>
    </w:p>
    <w:p w14:paraId="429F96F0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8. Overige afspraken</w:t>
      </w:r>
    </w:p>
    <w:p w14:paraId="7F6E52FF" w14:textId="77777777" w:rsidR="00DE4514" w:rsidRPr="00047674" w:rsidRDefault="00000000">
      <w:pPr>
        <w:rPr>
          <w:lang w:val="nl-BE"/>
        </w:rPr>
      </w:pPr>
      <w:r w:rsidRPr="00047674">
        <w:rPr>
          <w:lang w:val="nl-BE"/>
        </w:rPr>
        <w:t>[Bijv. backstage toegang, aantal bandleden, kledingwissels, enz.]</w:t>
      </w:r>
    </w:p>
    <w:p w14:paraId="4672EA5C" w14:textId="77777777" w:rsidR="00DE4514" w:rsidRPr="00047674" w:rsidRDefault="00DE4514">
      <w:pPr>
        <w:rPr>
          <w:lang w:val="nl-BE"/>
        </w:rPr>
      </w:pPr>
    </w:p>
    <w:p w14:paraId="26A6B95B" w14:textId="4EC03428" w:rsidR="00DE4514" w:rsidRPr="00047674" w:rsidRDefault="00000000">
      <w:pPr>
        <w:rPr>
          <w:lang w:val="nl-BE"/>
        </w:rPr>
      </w:pPr>
      <w:r w:rsidRPr="00047674">
        <w:rPr>
          <w:lang w:val="nl-BE"/>
        </w:rPr>
        <w:t>9. Ondertekening</w:t>
      </w:r>
    </w:p>
    <w:p w14:paraId="56BE6CBA" w14:textId="3E9DB76D" w:rsidR="00DE4514" w:rsidRPr="00047674" w:rsidRDefault="00000000">
      <w:pPr>
        <w:rPr>
          <w:lang w:val="nl-BE"/>
        </w:rPr>
      </w:pPr>
      <w:r w:rsidRPr="00047674">
        <w:rPr>
          <w:lang w:val="nl-BE"/>
        </w:rPr>
        <w:t>Voor akkoord:</w:t>
      </w:r>
    </w:p>
    <w:p w14:paraId="29824434" w14:textId="0A5CAC0F" w:rsidR="00977D45" w:rsidRDefault="00977D45" w:rsidP="00977D45">
      <w:pPr>
        <w:rPr>
          <w:lang w:val="nl-BE"/>
        </w:rPr>
      </w:pPr>
      <w:r w:rsidRPr="00977D45">
        <w:rPr>
          <w:lang w:val="nl-BE"/>
        </w:rPr>
        <w:t xml:space="preserve">Bruggeman Yves – </w:t>
      </w:r>
      <w:proofErr w:type="spellStart"/>
      <w:r w:rsidRPr="00977D45">
        <w:rPr>
          <w:lang w:val="nl-BE"/>
        </w:rPr>
        <w:t>YBruggeman.fotografie</w:t>
      </w:r>
      <w:proofErr w:type="spellEnd"/>
      <w:r w:rsidRPr="00977D45">
        <w:rPr>
          <w:lang w:val="nl-BE"/>
        </w:rPr>
        <w:t xml:space="preserve"> </w:t>
      </w:r>
      <w:r>
        <w:rPr>
          <w:lang w:val="nl-BE"/>
        </w:rPr>
        <w:t xml:space="preserve">             </w:t>
      </w:r>
      <w:r>
        <w:rPr>
          <w:lang w:val="nl-BE"/>
        </w:rPr>
        <w:t xml:space="preserve"> </w:t>
      </w:r>
      <w:r w:rsidRPr="00977D45">
        <w:rPr>
          <w:lang w:val="nl-BE"/>
        </w:rPr>
        <w:t>[Naam contactpersoon band] – Band</w:t>
      </w:r>
    </w:p>
    <w:p w14:paraId="2B30DB99" w14:textId="77777777" w:rsidR="00977D45" w:rsidRPr="00977D45" w:rsidRDefault="00977D45" w:rsidP="00977D45">
      <w:pPr>
        <w:rPr>
          <w:lang w:val="nl-BE"/>
        </w:rPr>
      </w:pPr>
    </w:p>
    <w:p w14:paraId="790BACD4" w14:textId="4C7303BA" w:rsidR="00DE4514" w:rsidRPr="00047674" w:rsidRDefault="00977D45">
      <w:pPr>
        <w:rPr>
          <w:lang w:val="nl-BE"/>
        </w:rPr>
      </w:pPr>
      <w:r w:rsidRPr="00977D45">
        <w:rPr>
          <w:lang w:val="nl-BE"/>
        </w:rPr>
        <w:t>Datum: _______________</w:t>
      </w:r>
      <w:r w:rsidRPr="00977D45">
        <w:rPr>
          <w:lang w:val="nl-BE"/>
        </w:rPr>
        <w:t xml:space="preserve"> </w:t>
      </w:r>
      <w:r>
        <w:rPr>
          <w:lang w:val="nl-BE"/>
        </w:rPr>
        <w:t xml:space="preserve">                                             </w:t>
      </w:r>
      <w:r w:rsidRPr="00977D45">
        <w:rPr>
          <w:lang w:val="nl-BE"/>
        </w:rPr>
        <w:t>Datum: _______________</w:t>
      </w:r>
      <w:r>
        <w:rPr>
          <w:lang w:val="nl-BE"/>
        </w:rPr>
        <w:t xml:space="preserve">                                                                                                                </w:t>
      </w:r>
    </w:p>
    <w:sectPr w:rsidR="00DE4514" w:rsidRPr="00047674" w:rsidSect="008D79E6">
      <w:pgSz w:w="12240" w:h="15840"/>
      <w:pgMar w:top="709" w:right="1800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44056">
    <w:abstractNumId w:val="8"/>
  </w:num>
  <w:num w:numId="2" w16cid:durableId="1747872882">
    <w:abstractNumId w:val="6"/>
  </w:num>
  <w:num w:numId="3" w16cid:durableId="463232359">
    <w:abstractNumId w:val="5"/>
  </w:num>
  <w:num w:numId="4" w16cid:durableId="1497841490">
    <w:abstractNumId w:val="4"/>
  </w:num>
  <w:num w:numId="5" w16cid:durableId="2110810537">
    <w:abstractNumId w:val="7"/>
  </w:num>
  <w:num w:numId="6" w16cid:durableId="1201089899">
    <w:abstractNumId w:val="3"/>
  </w:num>
  <w:num w:numId="7" w16cid:durableId="230310388">
    <w:abstractNumId w:val="2"/>
  </w:num>
  <w:num w:numId="8" w16cid:durableId="1063719307">
    <w:abstractNumId w:val="1"/>
  </w:num>
  <w:num w:numId="9" w16cid:durableId="133518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674"/>
    <w:rsid w:val="0006063C"/>
    <w:rsid w:val="000E66F3"/>
    <w:rsid w:val="0015074B"/>
    <w:rsid w:val="001B2123"/>
    <w:rsid w:val="0029639D"/>
    <w:rsid w:val="00326F90"/>
    <w:rsid w:val="008D79E6"/>
    <w:rsid w:val="00977D45"/>
    <w:rsid w:val="00AA1D8D"/>
    <w:rsid w:val="00B47730"/>
    <w:rsid w:val="00CB0664"/>
    <w:rsid w:val="00CC400D"/>
    <w:rsid w:val="00DE4514"/>
    <w:rsid w:val="00EA3CE4"/>
    <w:rsid w:val="00F306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3615A"/>
  <w14:defaultImageDpi w14:val="300"/>
  <w15:docId w15:val="{09A678C3-1949-4CEF-A926-6DE2B9E2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1651</Characters>
  <Application>Microsoft Office Word</Application>
  <DocSecurity>0</DocSecurity>
  <Lines>97</Lines>
  <Paragraphs>68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Tim Bruggeman</cp:lastModifiedBy>
  <cp:revision>6</cp:revision>
  <cp:lastPrinted>2025-07-13T11:34:00Z</cp:lastPrinted>
  <dcterms:created xsi:type="dcterms:W3CDTF">2025-07-13T11:40:00Z</dcterms:created>
  <dcterms:modified xsi:type="dcterms:W3CDTF">2026-04-16T12:24:00Z</dcterms:modified>
  <cp:category/>
</cp:coreProperties>
</file>